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5406.</w:t>
            </w:r>
          </w:p>
        </w:tc>
        <w:tc>
          <w:tcPr>
            <w:tcW w:type="dxa" w:w="2880"/>
          </w:tcPr>
          <w:p>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type="dxa" w:w="2880"/>
          </w:tcPr>
          <w:p>
            <w:r>
              <w:t>18.12.2023</w:t>
            </w:r>
          </w:p>
        </w:tc>
      </w:tr>
      <w:tr>
        <w:tc>
          <w:tcPr>
            <w:tcW w:type="dxa" w:w="2880"/>
          </w:tcPr>
          <w:p>
            <w:r>
              <w:t>5407.</w:t>
            </w:r>
          </w:p>
        </w:tc>
        <w:tc>
          <w:tcPr>
            <w:tcW w:type="dxa" w:w="2880"/>
          </w:tcPr>
          <w:p>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5408.</w:t>
            </w:r>
          </w:p>
        </w:tc>
        <w:tc>
          <w:tcPr>
            <w:tcW w:type="dxa" w:w="2880"/>
          </w:tcPr>
          <w:p>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5409.</w:t>
            </w:r>
          </w:p>
        </w:tc>
        <w:tc>
          <w:tcPr>
            <w:tcW w:type="dxa" w:w="2880"/>
          </w:tcPr>
          <w:p>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5410.</w:t>
            </w:r>
          </w:p>
        </w:tc>
        <w:tc>
          <w:tcPr>
            <w:tcW w:type="dxa" w:w="2880"/>
          </w:tcPr>
          <w:p>
            <w: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5411.</w:t>
            </w:r>
          </w:p>
        </w:tc>
        <w:tc>
          <w:tcPr>
            <w:tcW w:type="dxa" w:w="2880"/>
          </w:tcPr>
          <w:p>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5412.</w:t>
            </w:r>
          </w:p>
        </w:tc>
        <w:tc>
          <w:tcPr>
            <w:tcW w:type="dxa" w:w="2880"/>
          </w:tcPr>
          <w:p>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5413.</w:t>
            </w:r>
          </w:p>
        </w:tc>
        <w:tc>
          <w:tcPr>
            <w:tcW w:type="dxa" w:w="2880"/>
          </w:tcPr>
          <w:p>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5414.</w:t>
            </w:r>
          </w:p>
        </w:tc>
        <w:tc>
          <w:tcPr>
            <w:tcW w:type="dxa" w:w="2880"/>
          </w:tcPr>
          <w:p>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5415.</w:t>
            </w:r>
          </w:p>
        </w:tc>
        <w:tc>
          <w:tcPr>
            <w:tcW w:type="dxa" w:w="2880"/>
          </w:tcPr>
          <w:p>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5416.</w:t>
            </w:r>
          </w:p>
        </w:tc>
        <w:tc>
          <w:tcPr>
            <w:tcW w:type="dxa" w:w="2880"/>
          </w:tcPr>
          <w:p>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5417.</w:t>
            </w:r>
          </w:p>
        </w:tc>
        <w:tc>
          <w:tcPr>
            <w:tcW w:type="dxa" w:w="2880"/>
          </w:tcPr>
          <w:p>
            <w: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type="dxa" w:w="2880"/>
          </w:tcPr>
          <w:p>
            <w:r>
              <w:t>15.01.2024</w:t>
            </w:r>
          </w:p>
        </w:tc>
      </w:tr>
      <w:tr>
        <w:tc>
          <w:tcPr>
            <w:tcW w:type="dxa" w:w="2880"/>
          </w:tcPr>
          <w:p>
            <w:r>
              <w:t>5418.</w:t>
            </w:r>
          </w:p>
        </w:tc>
        <w:tc>
          <w:tcPr>
            <w:tcW w:type="dxa" w:w="2880"/>
          </w:tcPr>
          <w:p>
            <w: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type="dxa" w:w="2880"/>
          </w:tcPr>
          <w:p>
            <w:r>
              <w:t>11.03.2024</w:t>
            </w:r>
          </w:p>
        </w:tc>
      </w:tr>
      <w:tr>
        <w:tc>
          <w:tcPr>
            <w:tcW w:type="dxa" w:w="2880"/>
          </w:tcPr>
          <w:p>
            <w:r>
              <w:t>5419.</w:t>
            </w:r>
          </w:p>
        </w:tc>
        <w:tc>
          <w:tcPr>
            <w:tcW w:type="dxa" w:w="2880"/>
          </w:tcPr>
          <w:p>
            <w: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type="dxa" w:w="2880"/>
          </w:tcPr>
          <w:p>
            <w:r>
              <w:t>11.03.2024</w:t>
            </w:r>
          </w:p>
        </w:tc>
      </w:tr>
      <w:tr>
        <w:tc>
          <w:tcPr>
            <w:tcW w:type="dxa" w:w="2880"/>
          </w:tcPr>
          <w:p>
            <w:r>
              <w:t>5420.</w:t>
            </w:r>
          </w:p>
        </w:tc>
        <w:tc>
          <w:tcPr>
            <w:tcW w:type="dxa" w:w="2880"/>
          </w:tcPr>
          <w:p>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type="dxa" w:w="2880"/>
          </w:tcPr>
          <w:p>
            <w:r>
              <w:t>16.04.2024</w:t>
            </w:r>
          </w:p>
        </w:tc>
      </w:tr>
      <w:tr>
        <w:tc>
          <w:tcPr>
            <w:tcW w:type="dxa" w:w="2880"/>
          </w:tcPr>
          <w:p>
            <w:r>
              <w:t>5421.</w:t>
            </w:r>
          </w:p>
        </w:tc>
        <w:tc>
          <w:tcPr>
            <w:tcW w:type="dxa" w:w="2880"/>
          </w:tcPr>
          <w:p>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5422.</w:t>
            </w:r>
          </w:p>
        </w:tc>
        <w:tc>
          <w:tcPr>
            <w:tcW w:type="dxa" w:w="2880"/>
          </w:tcPr>
          <w:p>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5423.</w:t>
            </w:r>
          </w:p>
        </w:tc>
        <w:tc>
          <w:tcPr>
            <w:tcW w:type="dxa" w:w="2880"/>
          </w:tcPr>
          <w:p>
            <w: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type="dxa" w:w="2880"/>
          </w:tcPr>
          <w:p>
            <w:r>
              <w:t>27.04.2024</w:t>
            </w:r>
          </w:p>
        </w:tc>
      </w:tr>
      <w:tr>
        <w:tc>
          <w:tcPr>
            <w:tcW w:type="dxa" w:w="2880"/>
          </w:tcPr>
          <w:p>
            <w:r>
              <w:t>5424.</w:t>
            </w:r>
          </w:p>
        </w:tc>
        <w:tc>
          <w:tcPr>
            <w:tcW w:type="dxa" w:w="2880"/>
          </w:tcPr>
          <w:p>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type="dxa" w:w="2880"/>
          </w:tcPr>
          <w:p>
            <w:r>
              <w:t>27.04.2024</w:t>
            </w:r>
          </w:p>
        </w:tc>
      </w:tr>
      <w:tr>
        <w:tc>
          <w:tcPr>
            <w:tcW w:type="dxa" w:w="2880"/>
          </w:tcPr>
          <w:p>
            <w:r>
              <w:t>5425.</w:t>
            </w:r>
          </w:p>
        </w:tc>
        <w:tc>
          <w:tcPr>
            <w:tcW w:type="dxa" w:w="2880"/>
          </w:tcPr>
          <w:p>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type="dxa" w:w="2880"/>
          </w:tcPr>
          <w:p>
            <w:r>
              <w:t>16.05.2024</w:t>
            </w:r>
          </w:p>
        </w:tc>
      </w:tr>
      <w:tr>
        <w:tc>
          <w:tcPr>
            <w:tcW w:type="dxa" w:w="2880"/>
          </w:tcPr>
          <w:p>
            <w:r>
              <w:t>5426.</w:t>
            </w:r>
          </w:p>
        </w:tc>
        <w:tc>
          <w:tcPr>
            <w:tcW w:type="dxa" w:w="2880"/>
          </w:tcPr>
          <w:p>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type="dxa" w:w="2880"/>
          </w:tcPr>
          <w:p>
            <w:r>
              <w:t>16.05.2024</w:t>
            </w:r>
          </w:p>
        </w:tc>
      </w:tr>
      <w:tr>
        <w:tc>
          <w:tcPr>
            <w:tcW w:type="dxa" w:w="2880"/>
          </w:tcPr>
          <w:p>
            <w:r>
              <w:t>5427.</w:t>
            </w:r>
          </w:p>
        </w:tc>
        <w:tc>
          <w:tcPr>
            <w:tcW w:type="dxa" w:w="2880"/>
          </w:tcPr>
          <w:p>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type="dxa" w:w="2880"/>
          </w:tcPr>
          <w:p>
            <w:r>
              <w:t>19.06.2024</w:t>
            </w:r>
          </w:p>
        </w:tc>
      </w:tr>
      <w:tr>
        <w:tc>
          <w:tcPr>
            <w:tcW w:type="dxa" w:w="2880"/>
          </w:tcPr>
          <w:p>
            <w:r>
              <w:t>5428.</w:t>
            </w:r>
          </w:p>
        </w:tc>
        <w:tc>
          <w:tcPr>
            <w:tcW w:type="dxa" w:w="2880"/>
          </w:tcPr>
          <w:p>
            <w: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5429.</w:t>
            </w:r>
          </w:p>
        </w:tc>
        <w:tc>
          <w:tcPr>
            <w:tcW w:type="dxa" w:w="2880"/>
          </w:tcPr>
          <w:p>
            <w: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5430.</w:t>
            </w:r>
          </w:p>
        </w:tc>
        <w:tc>
          <w:tcPr>
            <w:tcW w:type="dxa" w:w="2880"/>
          </w:tcPr>
          <w:p>
            <w: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5431.</w:t>
            </w:r>
          </w:p>
        </w:tc>
        <w:tc>
          <w:tcPr>
            <w:tcW w:type="dxa" w:w="2880"/>
          </w:tcPr>
          <w:p>
            <w:r>
              <w:t>Текстовый материал «Храм Крови» («Temple_ov_Blood»), издательство Ixaxaar, 2004, 20 стр. (решение Октябрьского районного суда Санкт-Петербурга от 02.05.2024);</w:t>
            </w:r>
          </w:p>
        </w:tc>
        <w:tc>
          <w:tcPr>
            <w:tcW w:type="dxa" w:w="2880"/>
          </w:tcPr>
          <w:p>
            <w:r>
              <w:t>01.07.2024</w:t>
            </w:r>
          </w:p>
        </w:tc>
      </w:tr>
      <w:tr>
        <w:tc>
          <w:tcPr>
            <w:tcW w:type="dxa" w:w="2880"/>
          </w:tcPr>
          <w:p>
            <w:r>
              <w:t>5432.</w:t>
            </w:r>
          </w:p>
        </w:tc>
        <w:tc>
          <w:tcPr>
            <w:tcW w:type="dxa" w:w="2880"/>
          </w:tcPr>
          <w:p>
            <w: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type="dxa" w:w="2880"/>
          </w:tcPr>
          <w:p>
            <w:r>
              <w:t>01.07.2024</w:t>
            </w:r>
          </w:p>
        </w:tc>
      </w:tr>
      <w:tr>
        <w:tc>
          <w:tcPr>
            <w:tcW w:type="dxa" w:w="2880"/>
          </w:tcPr>
          <w:p>
            <w:r>
              <w:t>5433.</w:t>
            </w:r>
          </w:p>
        </w:tc>
        <w:tc>
          <w:tcPr>
            <w:tcW w:type="dxa" w:w="2880"/>
          </w:tcPr>
          <w:p>
            <w:r>
              <w:t>Книга Анастасии Новых «Сэнсэй-IV. Исконный Шамбалы» ‒ М.: Аллатра Русь. 2019. – 704 с. (решение Центрального районного суда г. Тюмени от 29.05.2024);</w:t>
            </w:r>
          </w:p>
        </w:tc>
        <w:tc>
          <w:tcPr>
            <w:tcW w:type="dxa" w:w="2880"/>
          </w:tcPr>
          <w:p>
            <w:r>
              <w:t>23.07.2024</w:t>
            </w:r>
          </w:p>
        </w:tc>
      </w:tr>
      <w:tr>
        <w:tc>
          <w:tcPr>
            <w:tcW w:type="dxa" w:w="2880"/>
          </w:tcPr>
          <w:p>
            <w:r>
              <w:t>5434.</w:t>
            </w:r>
          </w:p>
        </w:tc>
        <w:tc>
          <w:tcPr>
            <w:tcW w:type="dxa" w:w="2880"/>
          </w:tcPr>
          <w:p>
            <w: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type="dxa" w:w="2880"/>
          </w:tcPr>
          <w:p>
            <w:r>
              <w:t>23.07.2024</w:t>
            </w:r>
          </w:p>
        </w:tc>
      </w:tr>
      <w:tr>
        <w:tc>
          <w:tcPr>
            <w:tcW w:type="dxa" w:w="2880"/>
          </w:tcPr>
          <w:p>
            <w:r>
              <w:t>5435.</w:t>
            </w:r>
          </w:p>
        </w:tc>
        <w:tc>
          <w:tcPr>
            <w:tcW w:type="dxa" w:w="2880"/>
          </w:tcPr>
          <w:p>
            <w: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5436.</w:t>
            </w:r>
          </w:p>
        </w:tc>
        <w:tc>
          <w:tcPr>
            <w:tcW w:type="dxa" w:w="2880"/>
          </w:tcPr>
          <w:p>
            <w: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5437.</w:t>
            </w:r>
          </w:p>
        </w:tc>
        <w:tc>
          <w:tcPr>
            <w:tcW w:type="dxa" w:w="2880"/>
          </w:tcPr>
          <w:p>
            <w: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type="dxa" w:w="2880"/>
          </w:tcPr>
          <w:p>
            <w:r>
              <w:t>05.08.2024</w:t>
            </w:r>
          </w:p>
        </w:tc>
      </w:tr>
      <w:tr>
        <w:tc>
          <w:tcPr>
            <w:tcW w:type="dxa" w:w="2880"/>
          </w:tcPr>
          <w:p>
            <w:r>
              <w:t>5438.</w:t>
            </w:r>
          </w:p>
        </w:tc>
        <w:tc>
          <w:tcPr>
            <w:tcW w:type="dxa" w:w="2880"/>
          </w:tcPr>
          <w:p>
            <w:r>
              <w:t>Аудиозапись и текст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от 30.05.2024);</w:t>
            </w:r>
          </w:p>
        </w:tc>
        <w:tc>
          <w:tcPr>
            <w:tcW w:type="dxa" w:w="2880"/>
          </w:tcPr>
          <w:p>
            <w:r>
              <w:t>16.08.2024</w:t>
            </w:r>
          </w:p>
        </w:tc>
      </w:tr>
      <w:tr>
        <w:tc>
          <w:tcPr>
            <w:tcW w:type="dxa" w:w="2880"/>
          </w:tcPr>
          <w:p>
            <w:r>
              <w:t>5439.</w:t>
            </w:r>
          </w:p>
        </w:tc>
        <w:tc>
          <w:tcPr>
            <w:tcW w:type="dxa" w:w="2880"/>
          </w:tcPr>
          <w:p>
            <w: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type="dxa" w:w="2880"/>
          </w:tcPr>
          <w:p>
            <w:r>
              <w:t>16.08.2024</w:t>
            </w:r>
          </w:p>
        </w:tc>
      </w:tr>
      <w:tr>
        <w:tc>
          <w:tcPr>
            <w:tcW w:type="dxa" w:w="2880"/>
          </w:tcPr>
          <w:p>
            <w:r>
              <w:t>5440.</w:t>
            </w:r>
          </w:p>
        </w:tc>
        <w:tc>
          <w:tcPr>
            <w:tcW w:type="dxa" w:w="2880"/>
          </w:tcPr>
          <w:p>
            <w: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type="dxa" w:w="2880"/>
          </w:tcPr>
          <w:p>
            <w:r>
              <w:t>28.08.2024</w:t>
            </w:r>
          </w:p>
        </w:tc>
      </w:tr>
      <w:tr>
        <w:tc>
          <w:tcPr>
            <w:tcW w:type="dxa" w:w="2880"/>
          </w:tcPr>
          <w:p>
            <w:r>
              <w:t>5441.</w:t>
            </w:r>
          </w:p>
        </w:tc>
        <w:tc>
          <w:tcPr>
            <w:tcW w:type="dxa" w:w="2880"/>
          </w:tcPr>
          <w:p>
            <w:r>
              <w:t>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type="dxa" w:w="2880"/>
          </w:tcPr>
          <w:p>
            <w:r>
              <w:t>13.09.2024</w:t>
            </w:r>
          </w:p>
        </w:tc>
      </w:tr>
      <w:tr>
        <w:tc>
          <w:tcPr>
            <w:tcW w:type="dxa" w:w="2880"/>
          </w:tcPr>
          <w:p>
            <w:r>
              <w:t>5442.</w:t>
            </w:r>
          </w:p>
        </w:tc>
        <w:tc>
          <w:tcPr>
            <w:tcW w:type="dxa" w:w="2880"/>
          </w:tcPr>
          <w:p>
            <w: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type="dxa" w:w="2880"/>
          </w:tcPr>
          <w:p>
            <w:r>
              <w:t>13.09.2024</w:t>
            </w:r>
          </w:p>
        </w:tc>
      </w:tr>
      <w:tr>
        <w:tc>
          <w:tcPr>
            <w:tcW w:type="dxa" w:w="2880"/>
          </w:tcPr>
          <w:p>
            <w:r>
              <w:t>5443.</w:t>
            </w:r>
          </w:p>
        </w:tc>
        <w:tc>
          <w:tcPr>
            <w:tcW w:type="dxa" w:w="2880"/>
          </w:tcPr>
          <w:p>
            <w:r>
              <w:t>Информационный материал – книга «Жадання фронту.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type="dxa" w:w="2880"/>
          </w:tcPr>
          <w:p>
            <w:r>
              <w:t>13.09.2024</w:t>
            </w:r>
          </w:p>
        </w:tc>
      </w:tr>
      <w:tr>
        <w:tc>
          <w:tcPr>
            <w:tcW w:type="dxa" w:w="2880"/>
          </w:tcPr>
          <w:p>
            <w:r>
              <w:t>5444.</w:t>
            </w:r>
          </w:p>
        </w:tc>
        <w:tc>
          <w:tcPr>
            <w:tcW w:type="dxa" w:w="2880"/>
          </w:tcPr>
          <w:p>
            <w:r>
              <w:t>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области от 28.05.2024);</w:t>
            </w:r>
          </w:p>
        </w:tc>
        <w:tc>
          <w:tcPr>
            <w:tcW w:type="dxa" w:w="2880"/>
          </w:tcPr>
          <w:p>
            <w:r>
              <w:t>21.10.2024</w:t>
            </w:r>
          </w:p>
        </w:tc>
      </w:tr>
      <w:tr>
        <w:tc>
          <w:tcPr>
            <w:tcW w:type="dxa" w:w="2880"/>
          </w:tcPr>
          <w:p>
            <w:r>
              <w:t>5445.</w:t>
            </w:r>
          </w:p>
        </w:tc>
        <w:tc>
          <w:tcPr>
            <w:tcW w:type="dxa" w:w="2880"/>
          </w:tcPr>
          <w:p>
            <w:r>
              <w:t>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5446.</w:t>
            </w:r>
          </w:p>
        </w:tc>
        <w:tc>
          <w:tcPr>
            <w:tcW w:type="dxa" w:w="2880"/>
          </w:tcPr>
          <w:p>
            <w:r>
              <w:t>Музыкальная композиция «Ру*ня п*****сы»,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5447.</w:t>
            </w:r>
          </w:p>
        </w:tc>
        <w:tc>
          <w:tcPr>
            <w:tcW w:type="dxa" w:w="2880"/>
          </w:tcPr>
          <w:p>
            <w:r>
              <w:t>Информационный материал – «Российско-украинская война: возвращение истории» в виде перевода текста книги «THE RUSSO-UKRAINAIN WAR» издательства W.W.Norton Company, 2023г. под авторством Плохий С.Н. (решение Московского городского суда от 28.08.2024);</w:t>
            </w:r>
          </w:p>
        </w:tc>
        <w:tc>
          <w:tcPr>
            <w:tcW w:type="dxa" w:w="2880"/>
          </w:tcPr>
          <w:p>
            <w:r>
              <w:t>24.10.2024</w:t>
            </w:r>
          </w:p>
        </w:tc>
      </w:tr>
      <w:tr>
        <w:tc>
          <w:tcPr>
            <w:tcW w:type="dxa" w:w="2880"/>
          </w:tcPr>
          <w:p>
            <w:r>
              <w:t>5448.</w:t>
            </w:r>
          </w:p>
        </w:tc>
        <w:tc>
          <w:tcPr>
            <w:tcW w:type="dxa" w:w="2880"/>
          </w:tcPr>
          <w:p>
            <w:r>
              <w:t>Книга «Московська отрута», издательство «ФОП Стебеляк О.М.», Киев, 2015 (решение Верховного Суда Донецкой Народной Республики от 19.06.2024);</w:t>
            </w:r>
          </w:p>
        </w:tc>
        <w:tc>
          <w:tcPr>
            <w:tcW w:type="dxa" w:w="2880"/>
          </w:tcPr>
          <w:p>
            <w:r>
              <w:t>29.10.2024</w:t>
            </w:r>
          </w:p>
        </w:tc>
      </w:tr>
      <w:tr>
        <w:tc>
          <w:tcPr>
            <w:tcW w:type="dxa" w:w="2880"/>
          </w:tcPr>
          <w:p>
            <w:r>
              <w:t>5449.</w:t>
            </w:r>
          </w:p>
        </w:tc>
        <w:tc>
          <w:tcPr>
            <w:tcW w:type="dxa" w:w="2880"/>
          </w:tcPr>
          <w:p>
            <w:r>
              <w:t>Сборник – «Олег Панфiлов «Антирадянськi iсторiï», Тернопiль, Мандрiвець, 2016.» («Олег Панфилов «Антисоветские истории», Тернополь, Мандривец, 2016.») (решение Московского городского суда от 11.09.2024);</w:t>
            </w:r>
          </w:p>
        </w:tc>
        <w:tc>
          <w:tcPr>
            <w:tcW w:type="dxa" w:w="2880"/>
          </w:tcPr>
          <w:p>
            <w:r>
              <w:t>08.11.2024</w:t>
            </w:r>
          </w:p>
        </w:tc>
      </w:tr>
      <w:tr>
        <w:tc>
          <w:tcPr>
            <w:tcW w:type="dxa" w:w="2880"/>
          </w:tcPr>
          <w:p>
            <w:r>
              <w:t>5450.</w:t>
            </w:r>
          </w:p>
        </w:tc>
        <w:tc>
          <w:tcPr>
            <w:tcW w:type="dxa" w:w="2880"/>
          </w:tcPr>
          <w:p>
            <w:r>
              <w:t>Сборник – «Росiйська окупацiя i деокупацiя Украïни: iсторiя, сучаснi загрози та виклики сьогодення: Матерiали Всеукраïнськоï науково-практичноï конференцiï (Киïв, 2016 р.) /Упор. П. Гай-Нижник.-К.:» МП Леся», 2016. – 352 с.» («Российская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type="dxa" w:w="2880"/>
          </w:tcPr>
          <w:p>
            <w:r>
              <w:t>08.11.2024</w:t>
            </w:r>
          </w:p>
        </w:tc>
      </w:tr>
      <w:tr>
        <w:tc>
          <w:tcPr>
            <w:tcW w:type="dxa" w:w="2880"/>
          </w:tcPr>
          <w:p>
            <w:r>
              <w:t>5451.</w:t>
            </w:r>
          </w:p>
        </w:tc>
        <w:tc>
          <w:tcPr>
            <w:tcW w:type="dxa" w:w="2880"/>
          </w:tcPr>
          <w:p>
            <w:r>
              <w:t>Информационный материал – аудиозапись (песня) от имени исполнителя «Сварожич» с наименованием «России Глас» (стихи Scharfschutze Wotansturm)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type="dxa" w:w="2880"/>
          </w:tcPr>
          <w:p>
            <w:r>
              <w:t>20.11.2024</w:t>
            </w:r>
          </w:p>
        </w:tc>
      </w:tr>
      <w:tr>
        <w:tc>
          <w:tcPr>
            <w:tcW w:type="dxa" w:w="2880"/>
          </w:tcPr>
          <w:p>
            <w:r>
              <w:t>5452.</w:t>
            </w:r>
          </w:p>
        </w:tc>
        <w:tc>
          <w:tcPr>
            <w:tcW w:type="dxa" w:w="2880"/>
          </w:tcPr>
          <w:p>
            <w:r>
              <w:t>Книгопечатное издание под названием «Кто же отклонился?!» (решение Мещанского районного суда города Москвы от 31.05.2023);</w:t>
            </w:r>
          </w:p>
        </w:tc>
        <w:tc>
          <w:tcPr>
            <w:tcW w:type="dxa" w:w="2880"/>
          </w:tcPr>
          <w:p>
            <w:r>
              <w:t>26.11.2024</w:t>
            </w:r>
          </w:p>
        </w:tc>
      </w:tr>
      <w:tr>
        <w:tc>
          <w:tcPr>
            <w:tcW w:type="dxa" w:w="2880"/>
          </w:tcPr>
          <w:p>
            <w:r>
              <w:t>5453.</w:t>
            </w:r>
          </w:p>
        </w:tc>
        <w:tc>
          <w:tcPr>
            <w:tcW w:type="dxa" w:w="2880"/>
          </w:tcPr>
          <w:p>
            <w:r>
              <w:t>Материал книги «Сатанинская Библия», автор Антон Шандор ЛаВей» (решение Санкт-Петербургского городского суда от 22.08.2024);</w:t>
            </w:r>
          </w:p>
        </w:tc>
        <w:tc>
          <w:tcPr>
            <w:tcW w:type="dxa" w:w="2880"/>
          </w:tcPr>
          <w:p>
            <w:r>
              <w:t>05.12.2024</w:t>
            </w:r>
          </w:p>
        </w:tc>
      </w:tr>
      <w:tr>
        <w:tc>
          <w:tcPr>
            <w:tcW w:type="dxa" w:w="2880"/>
          </w:tcPr>
          <w:p>
            <w:r>
              <w:t>5454.</w:t>
            </w:r>
          </w:p>
        </w:tc>
        <w:tc>
          <w:tcPr>
            <w:tcW w:type="dxa" w:w="2880"/>
          </w:tcPr>
          <w:p>
            <w:r>
              <w:t>Музыкальная композиция «Колумбайн» музыкального 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информационно-телекоммуникационной сети «Интернет» (решение Приморского краевого суда от 01.10.2024);</w:t>
            </w:r>
          </w:p>
        </w:tc>
        <w:tc>
          <w:tcPr>
            <w:tcW w:type="dxa" w:w="2880"/>
          </w:tcPr>
          <w:p>
            <w:r>
              <w:t>17.12.2024</w:t>
            </w:r>
          </w:p>
        </w:tc>
      </w:tr>
      <w:tr>
        <w:tc>
          <w:tcPr>
            <w:tcW w:type="dxa" w:w="2880"/>
          </w:tcPr>
          <w:p>
            <w:r>
              <w:t>5455.</w:t>
            </w:r>
          </w:p>
        </w:tc>
        <w:tc>
          <w:tcPr>
            <w:tcW w:type="dxa" w:w="2880"/>
          </w:tcPr>
          <w:p>
            <w:r>
              <w:t>Информационный материал – аудиозапись (песня) неизвестного исполнителя с наименованием «Песня русского оккупанта: весь мир теперь знает – Россия ….», продолжительностью около 02 минут 19 секунд, начинается словами, исполняемыми мужским голосом под музыку: «Я русский военный младшего звена…», заканчивается  куплетом со словами «…Превращают войска мои в …...!» и затем последними словами припева: «…И скоро психанут, дружно нас ….» (решение Мурманского областного суда от 19.12.2024);</w:t>
            </w:r>
          </w:p>
        </w:tc>
        <w:tc>
          <w:tcPr>
            <w:tcW w:type="dxa" w:w="2880"/>
          </w:tcPr>
          <w:p>
            <w:r>
              <w:t>05.02.2025</w:t>
            </w:r>
          </w:p>
        </w:tc>
      </w:tr>
      <w:tr>
        <w:tc>
          <w:tcPr>
            <w:tcW w:type="dxa" w:w="2880"/>
          </w:tcPr>
          <w:p>
            <w:r>
              <w:t>5456.</w:t>
            </w:r>
          </w:p>
        </w:tc>
        <w:tc>
          <w:tcPr>
            <w:tcW w:type="dxa" w:w="2880"/>
          </w:tcPr>
          <w:p>
            <w:r>
              <w:t>Информационный материал – аудиозапись (песня) от имени «Легиона Свобода России» с наименованием «Гимн свободной России», продолжительностью около 03 минут 44 секунд, которая начинается словами, исполняемыми мужским голосом под ритмичную музыку: «Бело-сине-белое знамя будет поднято!...», заканчивается словами последнего куплета «…Система диктата будет мертва! Россия будет свободна!», а также последними словами припева: «…Свобода России! Свобода России» (решение Мурманского областного суда от 23.12.2024);</w:t>
            </w:r>
          </w:p>
        </w:tc>
        <w:tc>
          <w:tcPr>
            <w:tcW w:type="dxa" w:w="2880"/>
          </w:tcPr>
          <w:p>
            <w:r>
              <w:t>07.02.2025</w:t>
            </w:r>
          </w:p>
        </w:tc>
      </w:tr>
      <w:tr>
        <w:tc>
          <w:tcPr>
            <w:tcW w:type="dxa" w:w="2880"/>
          </w:tcPr>
          <w:p>
            <w:r>
              <w:t>5457.</w:t>
            </w:r>
          </w:p>
        </w:tc>
        <w:tc>
          <w:tcPr>
            <w:tcW w:type="dxa" w:w="2880"/>
          </w:tcPr>
          <w:p>
            <w:r>
              <w:t>Книга Дворядкина Д.В. «Слово Пророка Антихриста» (решение Московского областного суда от 13.11.2024);</w:t>
            </w:r>
          </w:p>
        </w:tc>
        <w:tc>
          <w:tcPr>
            <w:tcW w:type="dxa" w:w="2880"/>
          </w:tcPr>
          <w:p>
            <w:r>
              <w:t>19.02.2025</w:t>
            </w:r>
          </w:p>
        </w:tc>
      </w:tr>
      <w:tr>
        <w:tc>
          <w:tcPr>
            <w:tcW w:type="dxa" w:w="2880"/>
          </w:tcPr>
          <w:p>
            <w:r>
              <w:t>5458.</w:t>
            </w:r>
          </w:p>
        </w:tc>
        <w:tc>
          <w:tcPr>
            <w:tcW w:type="dxa" w:w="2880"/>
          </w:tcPr>
          <w:p>
            <w:r>
              <w:t>Книга «Звезды в Джихаде и тени в огне» (решение Верховного Суда Чеченской Республики от 25.12.2024);</w:t>
            </w:r>
          </w:p>
        </w:tc>
        <w:tc>
          <w:tcPr>
            <w:tcW w:type="dxa" w:w="2880"/>
          </w:tcPr>
          <w:p>
            <w:r>
              <w:t>05.03.2025</w:t>
            </w:r>
          </w:p>
        </w:tc>
      </w:tr>
      <w:tr>
        <w:tc>
          <w:tcPr>
            <w:tcW w:type="dxa" w:w="2880"/>
          </w:tcPr>
          <w:p>
            <w:r>
              <w:t>5459.</w:t>
            </w:r>
          </w:p>
        </w:tc>
        <w:tc>
          <w:tcPr>
            <w:tcW w:type="dxa" w:w="2880"/>
          </w:tcPr>
          <w:p>
            <w:r>
              <w:t>Информационный материал – книга автора Игоря Дьякова под названием «Великая Гражданская война 1941-1945» издательства «Самотека», а также созданные с использованием текста данного информационного материала аудио- и видеопроизведения и иные информационные материалы» (решение Самарского областного суда от 10.12.2024);</w:t>
            </w:r>
          </w:p>
        </w:tc>
        <w:tc>
          <w:tcPr>
            <w:tcW w:type="dxa" w:w="2880"/>
          </w:tcPr>
          <w:p>
            <w:r>
              <w:t>05.03.2025</w:t>
            </w:r>
          </w:p>
        </w:tc>
      </w:tr>
      <w:tr>
        <w:tc>
          <w:tcPr>
            <w:tcW w:type="dxa" w:w="2880"/>
          </w:tcPr>
          <w:p>
            <w:r>
              <w:t>5460.</w:t>
            </w:r>
          </w:p>
        </w:tc>
        <w:tc>
          <w:tcPr>
            <w:tcW w:type="dxa" w:w="2880"/>
          </w:tcPr>
          <w:p>
            <w:r>
              <w:t>Аудиозапись и текст песни исполнителя Раскольников с названием «Русским быть (нецензурное слово)», начинающимися словами «Русским быть (нецензурное слово)», заканчивающимися словами «…кто вскроет нарыв – умоется гноем» (решение Санкт-Петербургского городского суда от 17.12.2024);</w:t>
            </w:r>
          </w:p>
        </w:tc>
        <w:tc>
          <w:tcPr>
            <w:tcW w:type="dxa" w:w="2880"/>
          </w:tcPr>
          <w:p>
            <w:r>
              <w:t>05.03.2025</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